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469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</w:t>
      </w:r>
      <w:r>
        <w:rPr>
          <w:rFonts w:ascii="Times New Roman" w:eastAsia="Times New Roman" w:hAnsi="Times New Roman" w:cs="Times New Roman"/>
          <w:sz w:val="28"/>
          <w:szCs w:val="28"/>
        </w:rPr>
        <w:t>. Ушкин,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Сургут, ул. Гагар</w:t>
      </w:r>
      <w:r>
        <w:rPr>
          <w:rFonts w:ascii="Times New Roman" w:eastAsia="Times New Roman" w:hAnsi="Times New Roman" w:cs="Times New Roman"/>
          <w:sz w:val="28"/>
          <w:szCs w:val="28"/>
        </w:rPr>
        <w:t>ина, д. 9, каб. 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>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Голублева Максима Валериевича,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Голублев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eastAsia="Times New Roman" w:hAnsi="Times New Roman" w:cs="Times New Roman"/>
          <w:sz w:val="28"/>
          <w:szCs w:val="28"/>
        </w:rPr>
        <w:t>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Голублев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Голублева М.В.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Голублева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Голублев М.В. 21.02.2025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49 по ул. Аэрофлотская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Голублев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управлял т/с с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 059203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21.02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Голублев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остоянии опьянения,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Голублев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Голублевым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этилового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1.424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Голублевым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 каких-либо замечаний;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Голублева М.В.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 задержании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Голублева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Голублева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Голублева Максима Валериевича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Голублеву М.В.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 ГИБДД УМВД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469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03100643000000018700 в РКЦ Ханты-Мансийск; БИК 007162163; ОКТМО г. Сургута 718 76 000; ИНН 860 101 0390; КПП 860 101 001;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 18810</w:t>
      </w:r>
      <w:r>
        <w:rPr>
          <w:rFonts w:ascii="Times New Roman" w:eastAsia="Times New Roman" w:hAnsi="Times New Roman" w:cs="Times New Roman"/>
          <w:sz w:val="20"/>
          <w:szCs w:val="20"/>
        </w:rPr>
        <w:t>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03735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дома 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по ул. </w:t>
      </w:r>
      <w:r>
        <w:rPr>
          <w:rFonts w:ascii="Times New Roman" w:eastAsia="Times New Roman" w:hAnsi="Times New Roman" w:cs="Times New Roman"/>
          <w:sz w:val="18"/>
          <w:szCs w:val="18"/>
        </w:rPr>
        <w:t>Гагарина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суммы неоплаченного штрафа, но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>
        <w:rPr>
          <w:rFonts w:ascii="Times New Roman" w:eastAsia="Times New Roman" w:hAnsi="Times New Roman" w:cs="Times New Roman"/>
          <w:sz w:val="18"/>
          <w:szCs w:val="18"/>
        </w:rPr>
        <w:t>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19rplc-17">
    <w:name w:val="cat-UserDefined grp-19 rplc-17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19rplc-29">
    <w:name w:val="cat-UserDefined grp-19 rplc-29"/>
    <w:basedOn w:val="DefaultParagraphFont"/>
  </w:style>
  <w:style w:type="character" w:customStyle="1" w:styleId="cat-UserDefinedgrp-30rplc-31">
    <w:name w:val="cat-UserDefined grp-3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